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97中文版教程</w:t>
      </w:r>
    </w:p>
    <w:p>
      <w:r>
        <w:t>作者：张西月主编；李福亮，于淑增，高永安，孟航鸿，张黎焱编写</w:t>
      </w:r>
    </w:p>
    <w:p>
      <w:r>
        <w:t>出版社：北京：煤炭工业出版社</w:t>
      </w:r>
    </w:p>
    <w:p>
      <w:r>
        <w:t>出版日期：1999.08</w:t>
      </w:r>
    </w:p>
    <w:p>
      <w:r>
        <w:t>总页数：378</w:t>
      </w:r>
    </w:p>
    <w:p>
      <w:r>
        <w:t>更多请访问教客网: www.jiaokey.com</w:t>
      </w:r>
    </w:p>
    <w:p>
      <w:r>
        <w:t>Word 97中文版教程 评论地址：https://www.jiaokey.com/book/detail/11305256.html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