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书名：证券投资新技法</w:t>
      </w:r>
    </w:p>
    <w:p>
      <w:r>
        <w:t>作者：黄俊豪编译</w:t>
      </w:r>
    </w:p>
    <w:p>
      <w:r>
        <w:t>出版社：台湾：万人出版社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证券投资新技法 评论地址：https://www.jiaokey.com/book/detail/11305609.html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