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成功女人必知的绝对经验  女人气质、魅力、格调的秘密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成功女人必知的绝对经验  女人气质、魅力、格调的秘密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本书出售、求购地址：https://www.jiaokey.com/book/detail/11306136.html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关键词搜索：https://www.jiaokey.com/tag/成功女人必知的绝对经验  女人气质、魅力、格调的秘密.html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