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书名：注重积累  加强运用  小学语文教学科学化探索</w:t>
      </w:r>
    </w:p>
    <w:p>
      <w:r>
        <w:t>作者：吴忠豪主编</w:t>
      </w:r>
    </w:p>
    <w:p>
      <w:r>
        <w:t>出版社：上海：上海社会科学院出版社</w:t>
      </w:r>
    </w:p>
    <w:p>
      <w:r>
        <w:t>出版日期：2004.10</w:t>
      </w:r>
    </w:p>
    <w:p>
      <w:r>
        <w:t>总页数：413</w:t>
      </w:r>
    </w:p>
    <w:p>
      <w:r>
        <w:t>更多请访问教客网: www.jiaokey.com</w:t>
      </w:r>
    </w:p>
    <w:p>
      <w:r>
        <w:t>注重积累  加强运用  小学语文教学科学化探索 评论地址：https://www.jiaokey.com/book/detail/11306314.html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