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书名：类风湿关节炎的中医特色疗法</w:t>
      </w:r>
    </w:p>
    <w:p>
      <w:r>
        <w:t>作者：吴承玉，沈卫星编著；陶锦文翻译</w:t>
      </w:r>
    </w:p>
    <w:p>
      <w:r>
        <w:t>出版社：上海：上海中医药大学出版社</w:t>
      </w:r>
    </w:p>
    <w:p>
      <w:r>
        <w:t>出版日期：2004.09</w:t>
      </w:r>
    </w:p>
    <w:p>
      <w:r>
        <w:t>总页数：299</w:t>
      </w:r>
    </w:p>
    <w:p>
      <w:r>
        <w:t>更多请访问教客网: www.jiaokey.com</w:t>
      </w:r>
    </w:p>
    <w:p>
      <w:r>
        <w:t>类风湿关节炎的中医特色疗法 评论地址：https://www.jiaokey.com/book/detail/11306373.html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