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书名：PowerBuilder高级客户/服务器开发</w:t>
      </w:r>
    </w:p>
    <w:p>
      <w:r>
        <w:t>作者：（美）Bruce Armstrong，（美）Millard F. Brown III著；李洪发等译</w:t>
      </w:r>
    </w:p>
    <w:p>
      <w:r>
        <w:t>出版社：</w:t>
      </w:r>
    </w:p>
    <w:p>
      <w:r>
        <w:t>出版日期：2004.10</w:t>
      </w:r>
    </w:p>
    <w:p>
      <w:r>
        <w:t>总页数：522</w:t>
      </w:r>
    </w:p>
    <w:p>
      <w:r>
        <w:t>更多请访问教客网: www.jiaokey.com</w:t>
      </w:r>
    </w:p>
    <w:p>
      <w:r>
        <w:t>PowerBuilder高级客户/服务器开发 评论地址：https://www.jiaokey.com/book/detail/11306464.html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