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书名：T台圆梦 服装设计、模特明星录</w:t>
      </w:r>
    </w:p>
    <w:p>
      <w:r>
        <w:t>作者：张徐顺，宗定娟主编</w:t>
      </w:r>
    </w:p>
    <w:p>
      <w:r>
        <w:t>出版社：上海：中国纺织大学出版社</w:t>
      </w:r>
    </w:p>
    <w:p>
      <w:r>
        <w:t>出版日期：1997.08</w:t>
      </w:r>
    </w:p>
    <w:p>
      <w:r>
        <w:t>总页数：252</w:t>
      </w:r>
    </w:p>
    <w:p>
      <w:r>
        <w:t>更多请访问教客网: www.jiaokey.com</w:t>
      </w:r>
    </w:p>
    <w:p>
      <w:r>
        <w:t>T台圆梦 服装设计、模特明星录 评论地址：https://www.jiaokey.com/book/detail/11306881.html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