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生活元素空间  中英文本  摄影集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生活元素空间  中英文本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本书出售、求购地址：https://www.jiaokey.com/book/detail/11307136.html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关键词搜索：https://www.jiaokey.com/tag/生活元素空间  中英文本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