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书名：名门装潢设计  下  跃层、错层、壁炉、楼梯、阳台、门厅、门绿化、窗帘、天花、地、橱柜、灯具、吧台、墙面</w:t>
      </w:r>
    </w:p>
    <w:p>
      <w:r>
        <w:t>作者：杨涛编</w:t>
      </w:r>
    </w:p>
    <w:p>
      <w:r>
        <w:t>出版社：北京:中国电影出版社,2000.01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名门装潢设计  下  跃层、错层、壁炉、楼梯、阳台、门厅、门绿化、窗帘、天花、地、橱柜、灯具、吧台、墙面 评论地址：https://www.jiaokey.com/book/detail/11307534.html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