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书名：影视动画自修·培训一册通</w:t>
      </w:r>
    </w:p>
    <w:p>
      <w:r>
        <w:t>作者：飞翔编著</w:t>
      </w:r>
    </w:p>
    <w:p>
      <w:r>
        <w:t>出版社：海拉尔：内蒙古文化出版社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影视动画自修·培训一册通 评论地址：https://www.jiaokey.com/book/detail/11307688.html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