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信息灾难恢复规划</w:t>
      </w:r>
    </w:p>
    <w:p>
      <w:r>
        <w:rPr>
          <w:rFonts w:ascii="宋体" w:hAnsi="宋体" w:eastAsia="宋体"/>
          <w:sz w:val="24"/>
        </w:rPr>
        <w:t>Roopendra Jeet Sandhu著；张瑞萍等译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信息灾难恢复规划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Roopendra Jeet Sandhu著；张瑞萍等译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本书出售、求购地址：https://www.jiaokey.com/book/detail/11307752.html</w:t>
      </w:r>
    </w:p>
    <w:p>
      <w:r>
        <w:t>更多相关图书推荐：https://www.jiaokey.com</w:t>
      </w:r>
    </w:p>
    <w:p>
      <w:r>
        <w:t>Roopendra Jeet Sandhu著；张瑞萍等译 其他作品：https://www.jiaokey.com/tag/Roopendra Jeet Sandhu著；张瑞萍等译.html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关键词搜索：https://www.jiaokey.com/tag/信息灾难恢复规划.html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