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书名：标准X光摄影位置</w:t>
      </w:r>
    </w:p>
    <w:p>
      <w:r>
        <w:t>作者：（英）戴维斯（N.Davis），（英）爱生堡（U.Isenburg）撰；陈章辛译</w:t>
      </w:r>
    </w:p>
    <w:p>
      <w:r>
        <w:t>出版社：东北人民政府卫生部教育处出版科</w:t>
      </w:r>
    </w:p>
    <w:p>
      <w:r>
        <w:t>出版日期：1951.11</w:t>
      </w:r>
    </w:p>
    <w:p>
      <w:r>
        <w:t>总页数：116</w:t>
      </w:r>
    </w:p>
    <w:p>
      <w:r>
        <w:t>更多请访问教客网: www.jiaokey.com</w:t>
      </w:r>
    </w:p>
    <w:p>
      <w:r>
        <w:t>标准X光摄影位置 评论地址：https://www.jiaokey.com/book/detail/11308023.html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