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书名：闪客训练营-Flash MX实例入门与提高</w:t>
      </w:r>
    </w:p>
    <w:p>
      <w:r>
        <w:t>作者：沈晓春编著</w:t>
      </w:r>
    </w:p>
    <w:p>
      <w:r>
        <w:t>出版社：北京:中国青年出版社,2004.11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闪客训练营-Flash MX实例入门与提高 评论地址：https://www.jiaokey.com/book/detail/11308254.html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