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书名：1992年全国化学与化工外国和港台原版期刊预订联合目录</w:t>
      </w:r>
    </w:p>
    <w:p>
      <w:r>
        <w:t>作者：化学工业部科技情报研究所</w:t>
      </w:r>
    </w:p>
    <w:p>
      <w:r>
        <w:t>出版社：</w:t>
      </w:r>
    </w:p>
    <w:p>
      <w:r>
        <w:t>出版日期：1992.02</w:t>
      </w:r>
    </w:p>
    <w:p>
      <w:r>
        <w:t>总页数：172</w:t>
      </w:r>
    </w:p>
    <w:p>
      <w:r>
        <w:t>更多请访问教客网: www.jiaokey.com</w:t>
      </w:r>
    </w:p>
    <w:p>
      <w:r>
        <w:t>1992年全国化学与化工外国和港台原版期刊预订联合目录 评论地址：https://www.jiaokey.com/book/detail/11308374.html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