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书名：我的单身情歌  2004年岁末感动单身者的经典情歌</w:t>
      </w:r>
    </w:p>
    <w:p>
      <w:r>
        <w:t>作者：海文选编</w:t>
      </w:r>
    </w:p>
    <w:p>
      <w:r>
        <w:t>出版社：北京:中国长安出版社,2004.11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我的单身情歌  2004年岁末感动单身者的经典情歌 评论地址：https://www.jiaokey.com/book/detail/11309134.html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