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第二部</w:t>
      </w:r>
    </w:p>
    <w:p>
      <w:r>
        <w:t>作者：路遥编</w:t>
      </w:r>
    </w:p>
    <w:p>
      <w:r>
        <w:t>出版社：人民文学出版社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平凡的世界  第二部 评论地址：https://www.jiaokey.com/book/detail/11309136.html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