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书名：后现代主义中的学院派小说家</w:t>
      </w:r>
    </w:p>
    <w:p>
      <w:r>
        <w:t>作者：马凌著</w:t>
      </w:r>
    </w:p>
    <w:p>
      <w:r>
        <w:t>出版社：天津：天津人民出版社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后现代主义中的学院派小说家 评论地址：https://www.jiaokey.com/book/detail/11309280.html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