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书名：多媒体程序设计 VB版</w:t>
      </w:r>
    </w:p>
    <w:p>
      <w:r>
        <w:t>作者：汪荣斌主编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多媒体程序设计 VB版 评论地址：https://www.jiaokey.com/book/detail/11309455.html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