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6入门与提高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总页数：320</w:t>
      </w:r>
    </w:p>
    <w:p>
      <w:r>
        <w:t>更多请访问教客网: www.jiaokey.com</w:t>
      </w:r>
    </w:p>
    <w:p>
      <w:r>
        <w:t>新编3ds Max 6入门与提高 评论地址：https://www.jiaokey.com/book/detail/11309484.html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