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书名：雅典与耶路撒冷</w:t>
      </w:r>
    </w:p>
    <w:p>
      <w:r>
        <w:t>作者：（俄）列夫·舍斯托夫著；张冰译</w:t>
      </w:r>
    </w:p>
    <w:p>
      <w:r>
        <w:t>出版社：上海:上海人民出版社,2004.09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雅典与耶路撒冷 评论地址：https://www.jiaokey.com/book/detail/11309643.html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