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书名：百姓理财手册  新理财  新生活</w:t>
      </w:r>
    </w:p>
    <w:p>
      <w:r>
        <w:t>作者：徐卫国主编</w:t>
      </w:r>
    </w:p>
    <w:p>
      <w:r>
        <w:t>出版社：上海：学林出版社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百姓理财手册  新理财  新生活 评论地址：https://www.jiaokey.com/book/detail/11309886.html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