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书名：俄国文学史及其他</w:t>
      </w:r>
    </w:p>
    <w:p>
      <w:r>
        <w:t>作者：瞿秋白著</w:t>
      </w:r>
    </w:p>
    <w:p>
      <w:r>
        <w:t>出版社：上海：复旦大学出版社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俄国文学史及其他 评论地址：https://www.jiaokey.com/book/detail/11309903.html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