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书名：短线必胜  盛世操盘宝典</w:t>
      </w:r>
    </w:p>
    <w:p>
      <w:r>
        <w:t>作者：一阳著</w:t>
      </w:r>
    </w:p>
    <w:p>
      <w:r>
        <w:t>出版社：北京:中国科学技术出版社,2004.05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短线必胜  盛世操盘宝典 评论地址：https://www.jiaokey.com/book/detail/11310084.html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