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书名：拐弯的光线</w:t>
      </w:r>
    </w:p>
    <w:p>
      <w:r>
        <w:t>作者：金玉俊，高忆陵编著</w:t>
      </w:r>
    </w:p>
    <w:p>
      <w:r>
        <w:t>出版社：天津：新蕾出版社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拐弯的光线 评论地址：https://www.jiaokey.com/book/detail/11310156.html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