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书名：在新的起飞线上  空军航空兵一师赞</w:t>
      </w:r>
    </w:p>
    <w:p>
      <w:r>
        <w:t>作者：曹宪镛，忻才良编写</w:t>
      </w:r>
    </w:p>
    <w:p>
      <w:r>
        <w:t>出版社：上海：上海人民出版社</w:t>
      </w:r>
    </w:p>
    <w:p>
      <w:r>
        <w:t>出版日期：1979.07</w:t>
      </w:r>
    </w:p>
    <w:p>
      <w:r>
        <w:t>总页数：84</w:t>
      </w:r>
    </w:p>
    <w:p>
      <w:r>
        <w:t>更多请访问教客网: www.jiaokey.com</w:t>
      </w:r>
    </w:p>
    <w:p>
      <w:r>
        <w:t>在新的起飞线上  空军航空兵一师赞 评论地址：https://www.jiaokey.com/book/detail/11310266.html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