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书名：精神病学入门</w:t>
      </w:r>
    </w:p>
    <w:p>
      <w:r>
        <w:t>作者：戴维·布里泽（David Brizer）文；里卡多·卡斯塔那达（Ricardo Castaneda）图 孙筱译</w:t>
      </w:r>
    </w:p>
    <w:p>
      <w:r>
        <w:t>出版社：北京：东方出版社</w:t>
      </w:r>
    </w:p>
    <w:p>
      <w:r>
        <w:t>出版日期：1998</w:t>
      </w:r>
    </w:p>
    <w:p>
      <w:r>
        <w:t>总页数：170</w:t>
      </w:r>
    </w:p>
    <w:p>
      <w:r>
        <w:t>更多请访问教客网: www.jiaokey.com</w:t>
      </w:r>
    </w:p>
    <w:p>
      <w:r>
        <w:t>精神病学入门 评论地址：https://www.jiaokey.com/book/detail/11310273.html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