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在教学中词和直观性相互作用的研究经验</w:t>
      </w:r>
    </w:p>
    <w:p>
      <w:r>
        <w:rPr>
          <w:rFonts w:ascii="宋体" w:hAnsi="宋体" w:eastAsia="宋体"/>
          <w:sz w:val="24"/>
        </w:rPr>
        <w:t>（苏）赞科夫等著；曹飞等译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在教学中词和直观性相互作用的研究经验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（苏）赞科夫等著；曹飞等译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本书出售、求购地址：https://www.jiaokey.com/book/detail/11310294.html</w:t>
      </w:r>
    </w:p>
    <w:p>
      <w:r>
        <w:t>更多相关图书推荐：https://www.jiaokey.com</w:t>
      </w:r>
    </w:p>
    <w:p>
      <w:r>
        <w:t>（苏）赞科夫等著；曹飞等译 其他作品：https://www.jiaokey.com/tag/（苏）赞科夫等著；曹飞等译.html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关键词搜索：https://www.jiaokey.com/tag/在教学中词和直观性相互作用的研究经验.html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