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绘图千家诗四体书法艺术  第三本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绘图千家诗四体书法艺术  第三本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本书出售、求购地址：https://www.jiaokey.com/book/detail/11310474.html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关键词搜索：https://www.jiaokey.com/tag/绘图千家诗四体书法艺术  第三本.html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