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书名：催逼下早熟的儿童</w:t>
      </w:r>
    </w:p>
    <w:p>
      <w:r>
        <w:t>作者：（美）戴维·埃尔金德著；陆士杰，方庆鸿，林殷沪等译</w:t>
      </w:r>
    </w:p>
    <w:p>
      <w:r>
        <w:t>出版社：西宁：青海人民出版社</w:t>
      </w:r>
    </w:p>
    <w:p>
      <w:r>
        <w:t>出版日期：1988.07</w:t>
      </w:r>
    </w:p>
    <w:p>
      <w:r>
        <w:t>总页数：225</w:t>
      </w:r>
    </w:p>
    <w:p>
      <w:r>
        <w:t>更多请访问教客网: www.jiaokey.com</w:t>
      </w:r>
    </w:p>
    <w:p>
      <w:r>
        <w:t>催逼下早熟的儿童 评论地址：https://www.jiaokey.com/book/detail/11310738.html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