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书名：教学改革的创举  国营天津电器厂职工业余教育教学改革的经验</w:t>
      </w:r>
    </w:p>
    <w:p>
      <w:r>
        <w:t>作者：天津市总工会编</w:t>
      </w:r>
    </w:p>
    <w:p>
      <w:r>
        <w:t>出版社：天津：天津人民出版社</w:t>
      </w:r>
    </w:p>
    <w:p>
      <w:r>
        <w:t>出版日期：1960.07</w:t>
      </w:r>
    </w:p>
    <w:p>
      <w:r>
        <w:t>总页数：56</w:t>
      </w:r>
    </w:p>
    <w:p>
      <w:r>
        <w:t>更多请访问教客网: www.jiaokey.com</w:t>
      </w:r>
    </w:p>
    <w:p>
      <w:r>
        <w:t>教学改革的创举  国营天津电器厂职工业余教育教学改革的经验 评论地址：https://www.jiaokey.com/book/detail/11310774.html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