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作者：尼尔·阿德里原著；韩小群译</w:t>
      </w:r>
    </w:p>
    <w:p>
      <w:r>
        <w:t>出版社：北京：中国大百科全书出版社</w:t>
      </w:r>
    </w:p>
    <w:p>
      <w:r>
        <w:t>出版日期：2000</w:t>
      </w:r>
    </w:p>
    <w:p>
      <w:r>
        <w:t>总页数：29</w:t>
      </w:r>
    </w:p>
    <w:p>
      <w:r>
        <w:t>更多请访问教客网: www.jiaokey.com</w:t>
      </w:r>
    </w:p>
    <w:p>
      <w:r>
        <w:t>水 评论地址：https://www.jiaokey.com/book/detail/11310852.html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