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书名：小学一年级教育工作</w:t>
      </w:r>
    </w:p>
    <w:p>
      <w:r>
        <w:t>作者：阿·叶·阿德丽安诺娃原著；王明德，李承连，周孝芳译</w:t>
      </w:r>
    </w:p>
    <w:p>
      <w:r>
        <w:t>出版社：北京：人民教育出版社</w:t>
      </w:r>
    </w:p>
    <w:p>
      <w:r>
        <w:t>出版日期：1956.08</w:t>
      </w:r>
    </w:p>
    <w:p>
      <w:r>
        <w:t>总页数：268</w:t>
      </w:r>
    </w:p>
    <w:p>
      <w:r>
        <w:t>更多请访问教客网: www.jiaokey.com</w:t>
      </w:r>
    </w:p>
    <w:p>
      <w:r>
        <w:t>小学一年级教育工作 评论地址：https://www.jiaokey.com/book/detail/11310917.html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