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书名：我带大家游火星</w:t>
      </w:r>
    </w:p>
    <w:p>
      <w:r>
        <w:t>作者：李龙臣，田如森编著</w:t>
      </w:r>
    </w:p>
    <w:p>
      <w:r>
        <w:t>出版社：北京：中国宇航出版社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我带大家游火星 评论地址：https://www.jiaokey.com/book/detail/11311055.html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