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书名：三至七岁的儿童教育</w:t>
      </w:r>
    </w:p>
    <w:p>
      <w:r>
        <w:t>作者：（苏）福辽莉娜（Е.А.Флерина）辑；林冬译</w:t>
      </w:r>
    </w:p>
    <w:p>
      <w:r>
        <w:t>出版社：中外出版社</w:t>
      </w:r>
    </w:p>
    <w:p>
      <w:r>
        <w:t>出版日期：1952.04</w:t>
      </w:r>
    </w:p>
    <w:p>
      <w:r>
        <w:t>总页数：241</w:t>
      </w:r>
    </w:p>
    <w:p>
      <w:r>
        <w:t>更多请访问教客网: www.jiaokey.com</w:t>
      </w:r>
    </w:p>
    <w:p>
      <w:r>
        <w:t>三至七岁的儿童教育 评论地址：https://www.jiaokey.com/book/detail/11311072.html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