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书名：苦海沉浮  挣脱十年浩劫的中国</w:t>
      </w:r>
    </w:p>
    <w:p>
      <w:r>
        <w:t>作者：（美）巴特菲尔德著；张久安等译</w:t>
      </w:r>
    </w:p>
    <w:p>
      <w:r>
        <w:t>出版社：成都：四川文艺出版社</w:t>
      </w:r>
    </w:p>
    <w:p>
      <w:r>
        <w:t>出版日期：1989.05</w:t>
      </w:r>
    </w:p>
    <w:p>
      <w:r>
        <w:t>总页数：551</w:t>
      </w:r>
    </w:p>
    <w:p>
      <w:r>
        <w:t>更多请访问教客网: www.jiaokey.com</w:t>
      </w:r>
    </w:p>
    <w:p>
      <w:r>
        <w:t>苦海沉浮  挣脱十年浩劫的中国 评论地址：https://www.jiaokey.com/book/detail/11311084.html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