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书名：高山探秘  图集</w:t>
      </w:r>
    </w:p>
    <w:p>
      <w:r>
        <w:t>作者：（法）弗德列克·利萨卡著；（法）弗德烈克·比罗等绘；罗国祥，王靖译</w:t>
      </w:r>
    </w:p>
    <w:p>
      <w:r>
        <w:t>出版社：武汉：湖北少年儿童出版社</w:t>
      </w:r>
    </w:p>
    <w:p>
      <w:r>
        <w:t>出版日期：1998.12</w:t>
      </w:r>
    </w:p>
    <w:p>
      <w:r>
        <w:t>总页数：261</w:t>
      </w:r>
    </w:p>
    <w:p>
      <w:r>
        <w:t>更多请访问教客网: www.jiaokey.com</w:t>
      </w:r>
    </w:p>
    <w:p>
      <w:r>
        <w:t>高山探秘  图集 评论地址：https://www.jiaokey.com/book/detail/11311135.html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