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书名：人民教育篇目分类索引  1950-1985</w:t>
      </w:r>
    </w:p>
    <w:p>
      <w:r>
        <w:t>作者：北京师范大学教育系资料室编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人民教育篇目分类索引  1950-1985 评论地址：https://www.jiaokey.com/book/detail/11311319.html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