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书名：佛似集合论入门</w:t>
      </w:r>
    </w:p>
    <w:p>
      <w:r>
        <w:t>作者：新世纪编辑小组主编；林杰斌等译</w:t>
      </w:r>
    </w:p>
    <w:p>
      <w:r>
        <w:t>出版社：银禾文化事业有限公司,1987.06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佛似集合论入门 评论地址：https://www.jiaokey.com/book/detail/11311473.html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