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书名：轧钢机械理论与结构设计  上</w:t>
      </w:r>
    </w:p>
    <w:p>
      <w:r>
        <w:t>作者：邹家祥，施东成主编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总页数：501</w:t>
      </w:r>
    </w:p>
    <w:p>
      <w:r>
        <w:t>更多请访问教客网: www.jiaokey.com</w:t>
      </w:r>
    </w:p>
    <w:p>
      <w:r>
        <w:t>轧钢机械理论与结构设计  上 评论地址：https://www.jiaokey.com/book/detail/11311567.html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