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  辅助设备</w:t>
      </w:r>
    </w:p>
    <w:p>
      <w:r>
        <w:t>作者：北京钢铁学院冶金机械教研组编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轧钢机械  辅助设备 评论地址：https://www.jiaokey.com/book/detail/11311640.html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