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书名：医药工业企业基层管理</w:t>
      </w:r>
    </w:p>
    <w:p>
      <w:r>
        <w:t>作者：中国化学制药工业协会，沈阳制药工业协会合编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总页数：211</w:t>
      </w:r>
    </w:p>
    <w:p>
      <w:r>
        <w:t>更多请访问教客网: www.jiaokey.com</w:t>
      </w:r>
    </w:p>
    <w:p>
      <w:r>
        <w:t>医药工业企业基层管理 评论地址：https://www.jiaokey.com/book/detail/11311842.html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