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书名：胃黏膜损伤与保护  基础与临床</w:t>
      </w:r>
    </w:p>
    <w:p>
      <w:r>
        <w:t>作者：李兆申等主编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总页数：716</w:t>
      </w:r>
    </w:p>
    <w:p>
      <w:r>
        <w:t>更多请访问教客网: www.jiaokey.com</w:t>
      </w:r>
    </w:p>
    <w:p>
      <w:r>
        <w:t>胃黏膜损伤与保护  基础与临床 评论地址：https://www.jiaokey.com/book/detail/11311995.html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