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书名：经腹壁胃肠疾病超声诊断</w:t>
      </w:r>
    </w:p>
    <w:p>
      <w:r>
        <w:t>作者：程荣昆编著</w:t>
      </w:r>
    </w:p>
    <w:p>
      <w:r>
        <w:t>出版社：昆明：云南科学技术出版社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经腹壁胃肠疾病超声诊断 评论地址：https://www.jiaokey.com/book/detail/11312002.html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