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书名：十大将军  王震  许世友  杨得志  李克农  刘亚楼  徐海东  陈庚  黄克诚  许光达  王树声</w:t>
      </w:r>
    </w:p>
    <w:p>
      <w:r>
        <w:t>作者：陈枫著</w:t>
      </w:r>
    </w:p>
    <w:p>
      <w:r>
        <w:t>出版社：北京：中央编译出版社</w:t>
      </w:r>
    </w:p>
    <w:p>
      <w:r>
        <w:t>出版日期：2004.05</w:t>
      </w:r>
    </w:p>
    <w:p>
      <w:r>
        <w:t>总页数：468</w:t>
      </w:r>
    </w:p>
    <w:p>
      <w:r>
        <w:t>更多请访问教客网: www.jiaokey.com</w:t>
      </w:r>
    </w:p>
    <w:p>
      <w:r>
        <w:t>十大将军  王震  许世友  杨得志  李克农  刘亚楼  徐海东  陈庚  黄克诚  许光达  王树声 评论地址：https://www.jiaokey.com/book/detail/11312420.html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