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书名：股票指数期货与期权</w:t>
      </w:r>
    </w:p>
    <w:p>
      <w:r>
        <w:t>作者：（美）苏珊·雅培·吉德尔（Susan M.Gidel）著；邓传伟，朱远译</w:t>
      </w:r>
    </w:p>
    <w:p>
      <w:r>
        <w:t>出版社：上海：百家出版社</w:t>
      </w:r>
    </w:p>
    <w:p>
      <w:r>
        <w:t>出版日期：2004.12</w:t>
      </w:r>
    </w:p>
    <w:p>
      <w:r>
        <w:t>总页数：192</w:t>
      </w:r>
    </w:p>
    <w:p>
      <w:r>
        <w:t>更多请访问教客网: www.jiaokey.com</w:t>
      </w:r>
    </w:p>
    <w:p>
      <w:r>
        <w:t>股票指数期货与期权 评论地址：https://www.jiaokey.com/book/detail/11312606.html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