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书名：21世纪数量经济学  第4卷</w:t>
      </w:r>
    </w:p>
    <w:p>
      <w:r>
        <w:t>作者：汪同三，陈收主编；齐建国，李富强，谢赤副主编</w:t>
      </w:r>
    </w:p>
    <w:p>
      <w:r>
        <w:t>出版社：长沙：湖南大学出版社</w:t>
      </w:r>
    </w:p>
    <w:p>
      <w:r>
        <w:t>出版日期：2004.05</w:t>
      </w:r>
    </w:p>
    <w:p>
      <w:r>
        <w:t>总页数：453</w:t>
      </w:r>
    </w:p>
    <w:p>
      <w:r>
        <w:t>更多请访问教客网: www.jiaokey.com</w:t>
      </w:r>
    </w:p>
    <w:p>
      <w:r>
        <w:t>21世纪数量经济学  第4卷 评论地址：https://www.jiaokey.com/book/detail/11312730.html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