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书名：M6800微型计算机资料 M6800宏汇编程序参考手册</w:t>
      </w:r>
    </w:p>
    <w:p>
      <w:r>
        <w:t>作者：广州市自动控制研究所译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M6800微型计算机资料 M6800宏汇编程序参考手册 评论地址：https://www.jiaokey.com/book/detail/11312819.html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