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书名：素质教育新教案  数学  高中第1册  下  第4版  高一下学期用</w:t>
      </w:r>
    </w:p>
    <w:p>
      <w:r>
        <w:t>作者：北京全品教育研究所组编；胡渺主编；胡渺，胡继标，张克平，高为正，王恒军，吴开发，卢志新，曹中渠编</w:t>
      </w:r>
    </w:p>
    <w:p>
      <w:r>
        <w:t>出版社：北京：西苑出版社</w:t>
      </w:r>
    </w:p>
    <w:p>
      <w:r>
        <w:t>出版日期：2004</w:t>
      </w:r>
    </w:p>
    <w:p>
      <w:r>
        <w:t>总页数：238</w:t>
      </w:r>
    </w:p>
    <w:p>
      <w:r>
        <w:t>更多请访问教客网: www.jiaokey.com</w:t>
      </w:r>
    </w:p>
    <w:p>
      <w:r>
        <w:t>素质教育新教案  数学  高中第1册  下  第4版  高一下学期用 评论地址：https://www.jiaokey.com/book/detail/11313329.html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