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书名：相信自己能成功  一个成功者的金科玉津</w:t>
      </w:r>
    </w:p>
    <w:p>
      <w:r>
        <w:t>作者：（美）霍华德·H.怀特（Howard White）著；郭书彩等译</w:t>
      </w:r>
    </w:p>
    <w:p>
      <w:r>
        <w:t>出版社：北京：人民邮电出版社</w:t>
      </w:r>
    </w:p>
    <w:p>
      <w:r>
        <w:t>出版日期：2004</w:t>
      </w:r>
    </w:p>
    <w:p>
      <w:r>
        <w:t>总页数：156</w:t>
      </w:r>
    </w:p>
    <w:p>
      <w:r>
        <w:t>更多请访问教客网: www.jiaokey.com</w:t>
      </w:r>
    </w:p>
    <w:p>
      <w:r>
        <w:t>相信自己能成功  一个成功者的金科玉津 评论地址：https://www.jiaokey.com/book/detail/11313570.html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