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书名：成败就这四件事  成功者必须执行的四项修炼</w:t>
      </w:r>
    </w:p>
    <w:p>
      <w:r>
        <w:t>作者：甘霖编著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成败就这四件事  成功者必须执行的四项修炼 评论地址：https://www.jiaokey.com/book/detail/11313579.html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